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书名：地下水动力学习题集</w:t>
      </w:r>
    </w:p>
    <w:p>
      <w:r>
        <w:t>作者：（苏）克利门托夫（П.П.Климентов）编著；左全农，刘大有译</w:t>
      </w:r>
    </w:p>
    <w:p>
      <w:r>
        <w:t>出版社：北京：地质出版社</w:t>
      </w:r>
    </w:p>
    <w:p>
      <w:r>
        <w:t>出版日期：1954.07</w:t>
      </w:r>
    </w:p>
    <w:p>
      <w:r>
        <w:t>总页数：136</w:t>
      </w:r>
    </w:p>
    <w:p>
      <w:r>
        <w:t>更多请访问教客网: www.jiaokey.com</w:t>
      </w:r>
    </w:p>
    <w:p>
      <w:r>
        <w:t>地下水动力学习题集 评论地址：https://www.jiaokey.com/book/detail/11138831.html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