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书名：居室巧安排  上海电视台《室雅何须大》电视节集锦</w:t>
      </w:r>
    </w:p>
    <w:p>
      <w:r>
        <w:t>作者：阎振新，林启茵编；邓正敏绘</w:t>
      </w:r>
    </w:p>
    <w:p>
      <w:r>
        <w:t>出版社：上海：上海科学技术文献出版社</w:t>
      </w:r>
    </w:p>
    <w:p>
      <w:r>
        <w:t>出版日期：1987.09</w:t>
      </w:r>
    </w:p>
    <w:p>
      <w:r>
        <w:t>总页数：152</w:t>
      </w:r>
    </w:p>
    <w:p>
      <w:r>
        <w:t>更多请访问教客网: www.jiaokey.com</w:t>
      </w:r>
    </w:p>
    <w:p>
      <w:r>
        <w:t>居室巧安排  上海电视台《室雅何须大》电视节集锦 评论地址：https://www.jiaokey.com/book/detail/11138819.html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