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书名：岩石的物理性质和可钻性</w:t>
      </w:r>
    </w:p>
    <w:p>
      <w:r>
        <w:t>作者：（美）谢费尔德（R.Shepherd）著；傅连俊译</w:t>
      </w:r>
    </w:p>
    <w:p>
      <w:r>
        <w:t>出版社：北京：煤炭工业出版社</w:t>
      </w:r>
    </w:p>
    <w:p>
      <w:r>
        <w:t>出版日期：1958.01</w:t>
      </w:r>
    </w:p>
    <w:p>
      <w:r>
        <w:t>总页数：60</w:t>
      </w:r>
    </w:p>
    <w:p>
      <w:r>
        <w:t>更多请访问教客网: www.jiaokey.com</w:t>
      </w:r>
    </w:p>
    <w:p>
      <w:r>
        <w:t>岩石的物理性质和可钻性 评论地址：https://www.jiaokey.com/book/detail/11138811.html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