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书名：生活中的面部化妆  如何使你更加美丽动人</w:t>
      </w:r>
    </w:p>
    <w:p>
      <w:r>
        <w:t>作者：锦萍编著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总页数：55</w:t>
      </w:r>
    </w:p>
    <w:p>
      <w:r>
        <w:t>更多请访问教客网: www.jiaokey.com</w:t>
      </w:r>
    </w:p>
    <w:p>
      <w:r>
        <w:t>生活中的面部化妆  如何使你更加美丽动人 评论地址：https://www.jiaokey.com/book/detail/11138806.html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