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书名：岩石定量矿物分析的几何方法</w:t>
      </w:r>
    </w:p>
    <w:p>
      <w:r>
        <w:t>作者：（苏）科丘罗娃（Р.Н.Кочурова）著；文矢生译</w:t>
      </w:r>
    </w:p>
    <w:p>
      <w:r>
        <w:t>出版社：北京：地质出版社</w:t>
      </w:r>
    </w:p>
    <w:p>
      <w:r>
        <w:t>出版日期：1959.01</w:t>
      </w:r>
    </w:p>
    <w:p>
      <w:r>
        <w:t>总页数：98</w:t>
      </w:r>
    </w:p>
    <w:p>
      <w:r>
        <w:t>更多请访问教客网: www.jiaokey.com</w:t>
      </w:r>
    </w:p>
    <w:p>
      <w:r>
        <w:t>岩石定量矿物分析的几何方法 评论地址：https://www.jiaokey.com/book/detail/11138784.html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