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书名：物料的振动粉磨</w:t>
      </w:r>
    </w:p>
    <w:p>
      <w:r>
        <w:t>作者：（苏）莫尔古利斯，М.Л.著；毛文杰，赵维彭译</w:t>
      </w:r>
    </w:p>
    <w:p>
      <w:r>
        <w:t>出版社：北京:北京建筑工程出版社,1959.08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物料的振动粉磨 评论地址：https://www.jiaokey.com/book/detail/11138734.html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