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起重运输机的金属结构理论及计算  上下</w:t>
      </w:r>
    </w:p>
    <w:p>
      <w:r>
        <w:t>作者：M.M.гOXБEPг著；彭声汉译</w:t>
      </w:r>
    </w:p>
    <w:p>
      <w:r>
        <w:t>出版社：北京：高等教育出版社</w:t>
      </w:r>
    </w:p>
    <w:p>
      <w:r>
        <w:t>出版日期：1955.06</w:t>
      </w:r>
    </w:p>
    <w:p>
      <w:r>
        <w:t>总页数：420</w:t>
      </w:r>
    </w:p>
    <w:p>
      <w:r>
        <w:t>更多请访问教客网: www.jiaokey.com</w:t>
      </w:r>
    </w:p>
    <w:p>
      <w:r>
        <w:t>高等学校教学用书  起重运输机的金属结构理论及计算  上下 评论地址：https://www.jiaokey.com/book/detail/11138733.html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