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书名：一般建筑工程冬季施工指南</w:t>
      </w:r>
    </w:p>
    <w:p>
      <w:r>
        <w:t>作者：苏联冶金工业和化学工业企业建造部技术司、中央技术情报局编辑；沈实初等译</w:t>
      </w:r>
    </w:p>
    <w:p>
      <w:r>
        <w:t>出版社：北京：建筑工程出版社</w:t>
      </w:r>
    </w:p>
    <w:p>
      <w:r>
        <w:t>出版日期：1958.09</w:t>
      </w:r>
    </w:p>
    <w:p>
      <w:r>
        <w:t>总页数：110</w:t>
      </w:r>
    </w:p>
    <w:p>
      <w:r>
        <w:t>更多请访问教客网: www.jiaokey.com</w:t>
      </w:r>
    </w:p>
    <w:p>
      <w:r>
        <w:t>一般建筑工程冬季施工指南 评论地址：https://www.jiaokey.com/book/detail/11138731.html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