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书名：生活妙趣随笔</w:t>
      </w:r>
    </w:p>
    <w:p>
      <w:r>
        <w:t>作者：陈湘主编；陈勇，刘瑛，向家槐等编选</w:t>
      </w:r>
    </w:p>
    <w:p>
      <w:r>
        <w:t>出版社：武汉：湖北人民出版社</w:t>
      </w:r>
    </w:p>
    <w:p>
      <w:r>
        <w:t>出版日期：1994.08</w:t>
      </w:r>
    </w:p>
    <w:p>
      <w:r>
        <w:t>总页数：651</w:t>
      </w:r>
    </w:p>
    <w:p>
      <w:r>
        <w:t>更多请访问教客网: www.jiaokey.com</w:t>
      </w:r>
    </w:p>
    <w:p>
      <w:r>
        <w:t>生活妙趣随笔 评论地址：https://www.jiaokey.com/book/detail/11138709.html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