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河流之歌  席慕蓉诗作自选集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河流之歌  席慕蓉诗作自选集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本书出售、求购地址：https://www.jiaokey.com/book/detail/11138686.html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关键词搜索：https://www.jiaokey.com/tag/河流之歌  席慕蓉诗作自选集.html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