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人工加固土壤试验方法原理</w:t>
      </w:r>
    </w:p>
    <w:p>
      <w:r>
        <w:rPr>
          <w:rFonts w:ascii="宋体" w:hAnsi="宋体" w:eastAsia="宋体"/>
          <w:sz w:val="24"/>
        </w:rPr>
        <w:t>（苏）博里索娃（Е.Г.Борисова）著；吴懋君译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人工加固土壤试验方法原理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（苏）博里索娃（Е.Г.Борисова）著；吴懋君译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本书出售、求购地址：https://www.jiaokey.com/book/detail/11138657.html</w:t>
      </w:r>
    </w:p>
    <w:p>
      <w:r>
        <w:t>更多相关图书推荐：https://www.jiaokey.com</w:t>
      </w:r>
    </w:p>
    <w:p>
      <w:r>
        <w:t>（苏）博里索娃（Е.Г.Борисова）著；吴懋君译 其他作品：https://www.jiaokey.com/tag/（苏）博里索娃（Е.Г.Борисова）著；吴懋君译.html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关键词搜索：https://www.jiaokey.com/tag/人工加固土壤试验方法原理.html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