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书名：患者，请不要硬和癌症作斗争</w:t>
      </w:r>
    </w:p>
    <w:p>
      <w:r>
        <w:t>作者：（日）近藤诚著；尤立平，梁永宣译</w:t>
      </w:r>
    </w:p>
    <w:p>
      <w:r>
        <w:t>出版社：北京:华夏出版社,1999.01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患者，请不要硬和癌症作斗争 评论地址：https://www.jiaokey.com/book/detail/11138647.html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