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冀中油气区第三纪地层及微体古生物群</w:t>
      </w:r>
    </w:p>
    <w:p>
      <w:r>
        <w:rPr>
          <w:rFonts w:ascii="宋体" w:hAnsi="宋体" w:eastAsia="宋体"/>
          <w:sz w:val="24"/>
        </w:rPr>
        <w:t>蔡治国等著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冀中油气区第三纪地层及微体古生物群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蔡治国等著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本书出售、求购地址：https://www.jiaokey.com/book/detail/11138627.html</w:t>
      </w:r>
    </w:p>
    <w:p>
      <w:r>
        <w:t>更多相关图书推荐：https://www.jiaokey.com</w:t>
      </w:r>
    </w:p>
    <w:p>
      <w:r>
        <w:t>蔡治国等著 其他作品：https://www.jiaokey.com/tag/蔡治国等著.html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关键词搜索：https://www.jiaokey.com/tag/冀中油气区第三纪地层及微体古生物群.html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