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书名：有色金属工业工程建设定额指标  井巷工程综合定额指标  上</w:t>
      </w:r>
    </w:p>
    <w:p>
      <w:r>
        <w:t>作者：中国有色金属工业总公司</w:t>
      </w:r>
    </w:p>
    <w:p>
      <w:r>
        <w:t>出版社：</w:t>
      </w:r>
    </w:p>
    <w:p>
      <w:r>
        <w:t>出版日期：1984</w:t>
      </w:r>
    </w:p>
    <w:p>
      <w:r>
        <w:t>总页数：239</w:t>
      </w:r>
    </w:p>
    <w:p>
      <w:r>
        <w:t>更多请访问教客网: www.jiaokey.com</w:t>
      </w:r>
    </w:p>
    <w:p>
      <w:r>
        <w:t>有色金属工业工程建设定额指标  井巷工程综合定额指标  上 评论地址：https://www.jiaokey.com/book/detail/11138624.html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