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书名：金矿找矿矿物学</w:t>
      </w:r>
    </w:p>
    <w:p>
      <w:r>
        <w:t>作者：邵洁涟编著</w:t>
      </w:r>
    </w:p>
    <w:p>
      <w:r>
        <w:t>出版社：武汉：中国地质大学出版社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金矿找矿矿物学 评论地址：https://www.jiaokey.com/book/detail/11138591.html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