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书名：非均匀介质大地电磁测深资料解释</w:t>
      </w:r>
    </w:p>
    <w:p>
      <w:r>
        <w:t>作者：（苏）瓦尼安等著；税蔚梅，孙克昌译</w:t>
      </w:r>
    </w:p>
    <w:p>
      <w:r>
        <w:t>出版社：北京：地质出版社</w:t>
      </w:r>
    </w:p>
    <w:p>
      <w:r>
        <w:t>出版日期：1988.08</w:t>
      </w:r>
    </w:p>
    <w:p>
      <w:r>
        <w:t>总页数：216</w:t>
      </w:r>
    </w:p>
    <w:p>
      <w:r>
        <w:t>更多请访问教客网: www.jiaokey.com</w:t>
      </w:r>
    </w:p>
    <w:p>
      <w:r>
        <w:t>非均匀介质大地电磁测深资料解释 评论地址：https://www.jiaokey.com/book/detail/11138581.html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