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书名：区域构造地质学中的地球物理方法</w:t>
      </w:r>
    </w:p>
    <w:p>
      <w:r>
        <w:t>作者：（苏）安德雷耶夫，Б.А.著；刘光鼎译</w:t>
      </w:r>
    </w:p>
    <w:p>
      <w:r>
        <w:t>出版社：北京：中国工业出版社</w:t>
      </w:r>
    </w:p>
    <w:p>
      <w:r>
        <w:t>出版日期：1963.07</w:t>
      </w:r>
    </w:p>
    <w:p>
      <w:r>
        <w:t>总页数：258</w:t>
      </w:r>
    </w:p>
    <w:p>
      <w:r>
        <w:t>更多请访问教客网: www.jiaokey.com</w:t>
      </w:r>
    </w:p>
    <w:p>
      <w:r>
        <w:t>区域构造地质学中的地球物理方法 评论地址：https://www.jiaokey.com/book/detail/11138572.html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