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书名：海洋沉积物生态学  底栖生物群落结构与功能导论</w:t>
      </w:r>
    </w:p>
    <w:p>
      <w:r>
        <w:t>作者：（英）格雷（Gray，J.S.）著；阎铁等译</w:t>
      </w:r>
    </w:p>
    <w:p>
      <w:r>
        <w:t>出版社：北京：海洋出版社</w:t>
      </w:r>
    </w:p>
    <w:p>
      <w:r>
        <w:t>出版日期：1987.05</w:t>
      </w:r>
    </w:p>
    <w:p>
      <w:r>
        <w:t>总页数：231</w:t>
      </w:r>
    </w:p>
    <w:p>
      <w:r>
        <w:t>更多请访问教客网: www.jiaokey.com</w:t>
      </w:r>
    </w:p>
    <w:p>
      <w:r>
        <w:t>海洋沉积物生态学  底栖生物群落结构与功能导论 评论地址：https://www.jiaokey.com/book/detail/11138570.html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