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三角点的网眼式转换</w:t>
      </w:r>
    </w:p>
    <w:p>
      <w:r>
        <w:rPr>
          <w:rFonts w:ascii="宋体" w:hAnsi="宋体" w:eastAsia="宋体"/>
          <w:sz w:val="24"/>
        </w:rPr>
        <w:t>（德）内包尔（M.Nabauer）著；陈健译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三角点的网眼式转换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（德）内包尔（M.Nabauer）著；陈健译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本书出售、求购地址：https://www.jiaokey.com/book/detail/11138568.html</w:t>
      </w:r>
    </w:p>
    <w:p>
      <w:r>
        <w:t>更多相关图书推荐：https://www.jiaokey.com</w:t>
      </w:r>
    </w:p>
    <w:p>
      <w:r>
        <w:t>（德）内包尔（M.Nabauer）著；陈健译 其他作品：https://www.jiaokey.com/tag/（德）内包尔（M.Nabauer）著；陈健译.html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关键词搜索：https://www.jiaokey.com/tag/三角点的网眼式转换.html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