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书名：地质学研究中的地球物理方法</w:t>
      </w:r>
    </w:p>
    <w:p>
      <w:r>
        <w:t>作者：（丹麦）莎玛（P.V.Sharma）著；王恕铭等译</w:t>
      </w:r>
    </w:p>
    <w:p>
      <w:r>
        <w:t>出版社：北京：地质出版社</w:t>
      </w:r>
    </w:p>
    <w:p>
      <w:r>
        <w:t>出版日期：1983.05</w:t>
      </w:r>
    </w:p>
    <w:p>
      <w:r>
        <w:t>总页数：298</w:t>
      </w:r>
    </w:p>
    <w:p>
      <w:r>
        <w:t>更多请访问教客网: www.jiaokey.com</w:t>
      </w:r>
    </w:p>
    <w:p>
      <w:r>
        <w:t>地质学研究中的地球物理方法 评论地址：https://www.jiaokey.com/book/detail/11138561.html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