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顶好医生  让病人成为伙伴</w:t>
      </w:r>
    </w:p>
    <w:p>
      <w:r>
        <w:rPr>
          <w:rFonts w:ascii="宋体" w:hAnsi="宋体" w:eastAsia="宋体"/>
          <w:sz w:val="24"/>
        </w:rPr>
        <w:t>（美）托马斯·戈登（Thomas Gordon），斯特令·爱德华（W.Sterling Edwards）著；宋鸿立译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顶好医生  让病人成为伙伴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（美）托马斯·戈登（Thomas Gordon），斯特令·爱德华（W.Sterling Edwards）著；宋鸿立译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本书出售、求购地址：https://www.jiaokey.com/book/detail/11138539.html</w:t>
      </w:r>
    </w:p>
    <w:p>
      <w:r>
        <w:t>更多相关图书推荐：https://www.jiaokey.com</w:t>
      </w:r>
    </w:p>
    <w:p>
      <w:r>
        <w:t>（美）托马斯·戈登（Thomas Gordon），斯特令·爱德华（W.Sterling Edwards）著；宋鸿立译 其他作品：https://www.jiaokey.com/tag/（美）托马斯·戈登（Thomas Gordon），斯特令·爱德华（W.Sterling Edwards）著；宋鸿立译.html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关键词搜索：https://www.jiaokey.com/tag/顶好医生  让病人成为伙伴.html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