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成矿规律研究中的古水文地质分析</w:t>
      </w:r>
    </w:p>
    <w:p>
      <w:r>
        <w:rPr>
          <w:rFonts w:ascii="宋体" w:hAnsi="宋体" w:eastAsia="宋体"/>
          <w:sz w:val="24"/>
        </w:rPr>
        <w:t>巴斯科夫（Е.А.Басков）著；沈照理译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成矿规律研究中的古水文地质分析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巴斯科夫（Е.А.Басков）著；沈照理译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本书出售、求购地址：https://www.jiaokey.com/book/detail/11138508.html</w:t>
      </w:r>
    </w:p>
    <w:p>
      <w:r>
        <w:t>更多相关图书推荐：https://www.jiaokey.com</w:t>
      </w:r>
    </w:p>
    <w:p>
      <w:r>
        <w:t>巴斯科夫（Е.А.Басков）著；沈照理译 其他作品：https://www.jiaokey.com/tag/巴斯科夫（Е.А.Басков）著；沈照理译.html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关键词搜索：https://www.jiaokey.com/tag/成矿规律研究中的古水文地质分析.html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