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石油地质学论文集  第2集</w:t>
      </w:r>
    </w:p>
    <w:p>
      <w:r>
        <w:rPr>
          <w:rFonts w:ascii="宋体" w:hAnsi="宋体" w:eastAsia="宋体"/>
          <w:sz w:val="24"/>
        </w:rPr>
        <w:t>（苏）瓦萨耶维奇，Н.В.等著；成都地质学院石油教研室译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石油地质学论文集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（苏）瓦萨耶维奇，Н.В.等著；成都地质学院石油教研室译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本书出售、求购地址：https://www.jiaokey.com/book/detail/11138505.html</w:t>
      </w:r>
    </w:p>
    <w:p>
      <w:r>
        <w:t>更多相关图书推荐：https://www.jiaokey.com</w:t>
      </w:r>
    </w:p>
    <w:p>
      <w:r>
        <w:t>（苏）瓦萨耶维奇，Н.В.等著；成都地质学院石油教研室译 其他作品：https://www.jiaokey.com/tag/（苏）瓦萨耶维奇，Н.В.等著；成都地质学院石油教研室译.html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关键词搜索：https://www.jiaokey.com/tag/石油地质学论文集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