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非金属矿床的勘探与工业评价</w:t>
      </w:r>
    </w:p>
    <w:p>
      <w:r>
        <w:rPr>
          <w:rFonts w:ascii="宋体" w:hAnsi="宋体" w:eastAsia="宋体"/>
          <w:sz w:val="24"/>
        </w:rPr>
        <w:t>（苏）博尔诺诺夫（Борзунов，В.М.）著；罗照华，耿元生译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非金属矿床的勘探与工业评价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（苏）博尔诺诺夫（Борзунов，В.М.）著；罗照华，耿元生译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非金属矿床-地质勘探 地质勘探-非金属矿床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本书出售、求购地址：https://www.jiaokey.com/book/detail/11138504.html</w:t>
      </w:r>
    </w:p>
    <w:p>
      <w:r>
        <w:t>更多相关图书推荐：https://www.jiaokey.com</w:t>
      </w:r>
    </w:p>
    <w:p>
      <w:r>
        <w:t>（苏）博尔诺诺夫（Борзунов，В.М.）著；罗照华，耿元生译 其他作品：https://www.jiaokey.com/tag/（苏）博尔诺诺夫（Борзунов，В.М.）著；罗照华，耿元生译.html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关键词搜索：https://www.jiaokey.com/tag/非金属矿床-地质勘探 地质勘探-非金属矿床.html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