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书名：弹性力学中的差分方法</w:t>
      </w:r>
    </w:p>
    <w:p>
      <w:r>
        <w:t>作者：徐芝纶著</w:t>
      </w:r>
    </w:p>
    <w:p>
      <w:r>
        <w:t>出版社：北京:高等教育出版社,1989.03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弹性力学中的差分方法 评论地址：https://www.jiaokey.com/book/detail/11138499.html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