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华北及邻区牙形石</w:t>
      </w:r>
    </w:p>
    <w:p>
      <w:r>
        <w:rPr>
          <w:rFonts w:ascii="宋体" w:hAnsi="宋体" w:eastAsia="宋体"/>
          <w:sz w:val="24"/>
        </w:rPr>
        <w:t>太庠，张放，向维达等著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华北及邻区牙形石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太庠，张放，向维达等著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本书出售、求购地址：https://www.jiaokey.com/book/detail/11138485.html</w:t>
      </w:r>
    </w:p>
    <w:p>
      <w:r>
        <w:t>更多相关图书推荐：https://www.jiaokey.com</w:t>
      </w:r>
    </w:p>
    <w:p>
      <w:r>
        <w:t>太庠，张放，向维达等著 其他作品：https://www.jiaokey.com/tag/太庠，张放，向维达等著.html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关键词搜索：https://www.jiaokey.com/tag/华北及邻区牙形石.html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