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用ADO.NET和XML Web服务构建Web应用程序</w:t>
      </w:r>
    </w:p>
    <w:p>
      <w:r>
        <w:rPr>
          <w:rFonts w:ascii="宋体" w:hAnsi="宋体" w:eastAsia="宋体"/>
          <w:sz w:val="24"/>
        </w:rPr>
        <w:t>Richard Hundhausen，Steven Borg等著；袁泉，雍容等译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用ADO.NET和XML Web服务构建Web应用程序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Hundhausen，Steven Borg等著；袁泉，雍容等译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本书出售、求购地址：https://www.jiaokey.com/book/detail/11138481.html</w:t>
      </w:r>
    </w:p>
    <w:p>
      <w:r>
        <w:t>更多相关图书推荐：https://www.jiaokey.com</w:t>
      </w:r>
    </w:p>
    <w:p>
      <w:r>
        <w:t>Richard Hundhausen，Steven Borg等著；袁泉，雍容等译 其他作品：https://www.jiaokey.com/tag/Richard Hundhausen，Steven Borg等著；袁泉，雍容等译.html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关键词搜索：https://www.jiaokey.com/tag/用ADO.NET和XML Web服务构建Web应用程序.html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