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MAX、VIZ立体建模实务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MAX、VIZ立体建模实务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本书出售、求购地址：https://www.jiaokey.com/book/detail/11138480.html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 studio MAX、VIZ立体建模实务.html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