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  第4版</w:t>
      </w:r>
    </w:p>
    <w:p>
      <w:r>
        <w:rPr>
          <w:rFonts w:ascii="宋体" w:hAnsi="宋体" w:eastAsia="宋体"/>
          <w:sz w:val="24"/>
        </w:rPr>
        <w:t>（美）Claude D.Rohwer，Gordon D.Schaber著；汤树梅注校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（美）Claude D.Rohwer，Gordon D.Schaber著；汤树梅注校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本书出售、求购地址：https://www.jiaokey.com/book/detail/11138380.html</w:t>
      </w:r>
    </w:p>
    <w:p>
      <w:r>
        <w:t>更多相关图书推荐：https://www.jiaokey.com</w:t>
      </w:r>
    </w:p>
    <w:p>
      <w:r>
        <w:t>（美）Claude D.Rohwer，Gordon D.Schaber著；汤树梅注校 其他作品：https://www.jiaokey.com/tag/（美）Claude D.Rohwer，Gordon D.Schaber著；汤树梅注校.html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