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书名：信号与线性系统习题详解</w:t>
      </w:r>
    </w:p>
    <w:p>
      <w:r>
        <w:t>作者：刘泉主编</w:t>
      </w:r>
    </w:p>
    <w:p>
      <w:r>
        <w:t>出版社：武汉：华中科技大学出版社</w:t>
      </w:r>
    </w:p>
    <w:p>
      <w:r>
        <w:t>出版日期：2003.04</w:t>
      </w:r>
    </w:p>
    <w:p>
      <w:r>
        <w:t>总页数：387</w:t>
      </w:r>
    </w:p>
    <w:p>
      <w:r>
        <w:t>更多请访问教客网: www.jiaokey.com</w:t>
      </w:r>
    </w:p>
    <w:p>
      <w:r>
        <w:t>信号与线性系统习题详解 评论地址：https://www.jiaokey.com/book/detail/11138331.html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