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圣地亚哥·卡拉特拉瓦与学生的对话  中英文对照</w:t>
      </w:r>
    </w:p>
    <w:p>
      <w:r>
        <w:rPr>
          <w:rFonts w:ascii="宋体" w:hAnsi="宋体" w:eastAsia="宋体"/>
          <w:sz w:val="24"/>
        </w:rPr>
        <w:t>（美）麻省理工学院编；张育南译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圣地亚哥·卡拉特拉瓦与学生的对话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（美）麻省理工学院编；张育南译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本书出售、求购地址：https://www.jiaokey.com/book/detail/11138324.html</w:t>
      </w:r>
    </w:p>
    <w:p>
      <w:r>
        <w:t>更多相关图书推荐：https://www.jiaokey.com</w:t>
      </w:r>
    </w:p>
    <w:p>
      <w:r>
        <w:t>（美）麻省理工学院编；张育南译 其他作品：https://www.jiaokey.com/tag/（美）麻省理工学院编；张育南译.html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关键词搜索：https://www.jiaokey.com/tag/圣地亚哥·卡拉特拉瓦与学生的对话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