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书名：勒·柯布西耶与学生的对话  中英文对照</w:t>
      </w:r>
    </w:p>
    <w:p>
      <w:r>
        <w:t>作者：（法）勒·柯布西&lt;font color=Red&gt;耶&lt;/font&gt;基金会编；牛燕芳，程超译</w:t>
      </w:r>
    </w:p>
    <w:p>
      <w:r>
        <w:t>出版社：北京:中国建筑工业出版社,2003.09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勒·柯布西耶与学生的对话  中英文对照 评论地址：https://www.jiaokey.com/book/detail/11138323.html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