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书名：路易斯·康与学生的对话  中英文对照</w:t>
      </w:r>
    </w:p>
    <w:p>
      <w:r>
        <w:t>作者：（美）莱斯大学建筑学院编；张育南译</w:t>
      </w:r>
    </w:p>
    <w:p>
      <w:r>
        <w:t>出版社：北京:中国建筑工业出版社,2003.09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路易斯·康与学生的对话  中英文对照 评论地址：https://www.jiaokey.com/book/detail/11138322.html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