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磁盘操作系统DOS.3.10技术手册</w:t>
      </w:r>
    </w:p>
    <w:p>
      <w:r>
        <w:rPr>
          <w:rFonts w:ascii="宋体" w:hAnsi="宋体" w:eastAsia="宋体"/>
          <w:sz w:val="24"/>
        </w:rPr>
        <w:t>华佳等译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磁盘操作系统DOS.3.10技术手册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上海交通大学微机研究所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本书出售、求购地址：https://www.jiaokey.com/book/detail/11138310.html</w:t>
      </w:r>
    </w:p>
    <w:p>
      <w:r>
        <w:t>更多相关图书推荐：https://www.jiaokey.com</w:t>
      </w:r>
    </w:p>
    <w:p>
      <w:r>
        <w:t>华佳等译 其他作品：https://www.jiaokey.com/tag/华佳等译.html</w:t>
      </w:r>
    </w:p>
    <w:p>
      <w:r>
        <w:t>上海交通大学微机研究所 出版图书：https://www.jiaokey.com/tag/上海交通大学微机研究所.html</w:t>
      </w:r>
    </w:p>
    <w:p>
      <w:r>
        <w:t>关键词搜索：https://www.jiaokey.com/tag/磁盘操作系统DOS.3.10技术手册.html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