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工厂常用电气设备手册  下 评论地址：https://www.jiaokey.com/book/detail/11138263.html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