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书名：建筑景观特集-别墅篇</w:t>
      </w:r>
    </w:p>
    <w:p>
      <w:r>
        <w:t>作者：林上正编著</w:t>
      </w:r>
    </w:p>
    <w:p>
      <w:r>
        <w:t>出版社：龙文出版社股份有限公司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建筑景观特集-别墅篇 评论地址：https://www.jiaokey.com/book/detail/11138231.html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