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书名：冷冻蔬菜之品质与安定性  1</w:t>
      </w:r>
    </w:p>
    <w:p>
      <w:r>
        <w:t>作者：陈景荣等编</w:t>
      </w:r>
    </w:p>
    <w:p>
      <w:r>
        <w:t>出版社：食品工业发展研究所</w:t>
      </w:r>
    </w:p>
    <w:p>
      <w:r>
        <w:t>出版日期：1984.01</w:t>
      </w:r>
    </w:p>
    <w:p>
      <w:r>
        <w:t>总页数：17</w:t>
      </w:r>
    </w:p>
    <w:p>
      <w:r>
        <w:t>更多请访问教客网: www.jiaokey.com</w:t>
      </w:r>
    </w:p>
    <w:p>
      <w:r>
        <w:t>冷冻蔬菜之品质与安定性  1 评论地址：https://www.jiaokey.com/book/detail/11138222.html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