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书名：恩济里  小区规划理论与实践</w:t>
      </w:r>
    </w:p>
    <w:p>
      <w:r>
        <w:t>作者：北京市建筑设计研究院编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总页数：71</w:t>
      </w:r>
    </w:p>
    <w:p>
      <w:r>
        <w:t>更多请访问教客网: www.jiaokey.com</w:t>
      </w:r>
    </w:p>
    <w:p>
      <w:r>
        <w:t>恩济里  小区规划理论与实践 评论地址：https://www.jiaokey.com/book/detail/11138170.html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