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书名：土石填方的振动压实</w:t>
      </w:r>
    </w:p>
    <w:p>
      <w:r>
        <w:t>作者：（瑞典）福斯布拉德（Forssblad，L.）著；甘杰贤等译</w:t>
      </w:r>
    </w:p>
    <w:p>
      <w:r>
        <w:t>出版社：北京:人民交通出版社,1986.02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土石填方的振动压实 评论地址：https://www.jiaokey.com/book/detail/11138161.html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