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书名：中小型混凝土制品厂生产及工艺设计</w:t>
      </w:r>
    </w:p>
    <w:p>
      <w:r>
        <w:t>作者：赵传文编著</w:t>
      </w:r>
    </w:p>
    <w:p>
      <w:r>
        <w:t>出版社：哈尔滨：哈尔滨工程大学出版社</w:t>
      </w:r>
    </w:p>
    <w:p>
      <w:r>
        <w:t>出版日期：1996.03</w:t>
      </w:r>
    </w:p>
    <w:p>
      <w:r>
        <w:t>总页数：204</w:t>
      </w:r>
    </w:p>
    <w:p>
      <w:r>
        <w:t>更多请访问教客网: www.jiaokey.com</w:t>
      </w:r>
    </w:p>
    <w:p>
      <w:r>
        <w:t>中小型混凝土制品厂生产及工艺设计 评论地址：https://www.jiaokey.com/book/detail/11138131.html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