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一室一厅布置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一室一厅布置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本书出售、求购地址：https://www.jiaokey.com/book/detail/11138102.html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关键词搜索：https://www.jiaokey.com/tag/一室一厅布置.html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