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书名：钢模板图集</w:t>
      </w:r>
    </w:p>
    <w:p>
      <w:r>
        <w:t>作者：广西壮族自治区大化水电站工程指挥部编</w:t>
      </w:r>
    </w:p>
    <w:p>
      <w:r>
        <w:t>出版社：广西壮族自治区大化水电站工程指挥部</w:t>
      </w:r>
    </w:p>
    <w:p>
      <w:r>
        <w:t>出版日期：1981.10</w:t>
      </w:r>
    </w:p>
    <w:p>
      <w:r>
        <w:t>总页数：86</w:t>
      </w:r>
    </w:p>
    <w:p>
      <w:r>
        <w:t>更多请访问教客网: www.jiaokey.com</w:t>
      </w:r>
    </w:p>
    <w:p>
      <w:r>
        <w:t>钢模板图集 评论地址：https://www.jiaokey.com/book/detail/11138050.html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