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书名：全国第一届房屋增层纠偏学术讨论会论文集</w:t>
      </w:r>
    </w:p>
    <w:p>
      <w:r>
        <w:t>作者:北京教授团土木建筑技术中心</w:t>
      </w:r>
    </w:p>
    <w:p>
      <w:r>
        <w:t>出版社:</w:t>
      </w:r>
    </w:p>
    <w:p>
      <w:r>
        <w:t>出版日期：1991.04</w:t>
      </w:r>
    </w:p>
    <w:p>
      <w:r>
        <w:t>总页数：282</w:t>
      </w:r>
    </w:p>
    <w:p>
      <w:r>
        <w:t>更多请访问教客网:www.jiaokey.com</w:t>
      </w:r>
    </w:p>
    <w:p>
      <w:r>
        <w:t>全国第一届房屋增层纠偏学术讨论会论文集评论地址：https://www.jiaokey.com/book/detail/11138047.html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