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书名：城市煤气燃烧器具</w:t>
      </w:r>
    </w:p>
    <w:p>
      <w:r>
        <w:t>作者：天津市政工程设计院编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总页数：280</w:t>
      </w:r>
    </w:p>
    <w:p>
      <w:r>
        <w:t>更多请访问教客网: www.jiaokey.com</w:t>
      </w:r>
    </w:p>
    <w:p>
      <w:r>
        <w:t>城市煤气燃烧器具 评论地址：https://www.jiaokey.com/book/detail/11138037.html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