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书名：SHWB系列电收尘器图册</w:t>
      </w:r>
    </w:p>
    <w:p>
      <w:r>
        <w:t>作者：上海冶金矿山机械厂编制</w:t>
      </w:r>
    </w:p>
    <w:p>
      <w:r>
        <w:t>出版社：上海冶金矿山机械厂</w:t>
      </w:r>
    </w:p>
    <w:p>
      <w:r>
        <w:t>出版日期：1974</w:t>
      </w:r>
    </w:p>
    <w:p>
      <w:r>
        <w:t>总页数：66</w:t>
      </w:r>
    </w:p>
    <w:p>
      <w:r>
        <w:t>更多请访问教客网: www.jiaokey.com</w:t>
      </w:r>
    </w:p>
    <w:p>
      <w:r>
        <w:t>SHWB系列电收尘器图册 评论地址：https://www.jiaokey.com/book/detail/11138036.html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