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书名：城镇生活和农村小工业节煤炉灶</w:t>
      </w:r>
    </w:p>
    <w:p>
      <w:r>
        <w:t>作者：商业部燃料局编</w:t>
      </w:r>
    </w:p>
    <w:p>
      <w:r>
        <w:t>出版社：北京：煤炭工业出版社</w:t>
      </w:r>
    </w:p>
    <w:p>
      <w:r>
        <w:t>出版日期：1976.09</w:t>
      </w:r>
    </w:p>
    <w:p>
      <w:r>
        <w:t>总页数：173</w:t>
      </w:r>
    </w:p>
    <w:p>
      <w:r>
        <w:t>更多请访问教客网: www.jiaokey.com</w:t>
      </w:r>
    </w:p>
    <w:p>
      <w:r>
        <w:t>城镇生活和农村小工业节煤炉灶 评论地址：https://www.jiaokey.com/book/detail/11138032.html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