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书名：石膏胶结料和制品</w:t>
      </w:r>
    </w:p>
    <w:p>
      <w:r>
        <w:t>作者:（苏）伏尔任斯基（А.В.Волженский），（苏）弗朗斯卡娅（А.В.Ферронская）著；吕昌高译</w:t>
      </w:r>
    </w:p>
    <w:p>
      <w:r>
        <w:t>出版社:北京：中国建筑工业出版社</w:t>
      </w:r>
    </w:p>
    <w:p>
      <w:r>
        <w:t>出版日期：1980.08</w:t>
      </w:r>
    </w:p>
    <w:p>
      <w:r>
        <w:t>总页数：263</w:t>
      </w:r>
    </w:p>
    <w:p>
      <w:r>
        <w:t>更多请访问教客网:www.jiaokey.com</w:t>
      </w:r>
    </w:p>
    <w:p>
      <w:r>
        <w:t>石膏胶结料和制品评论地址：https://www.jiaokey.com/book/detail/11138021.html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