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书名：国际材料与结构试验室联合会1975年会议文集  纤维增强水泥与混凝土  第1册</w:t>
      </w:r>
    </w:p>
    <w:p>
      <w:r>
        <w:t>作者：（英）亚当·内维尔著；杨顺喜，沈荣熹，田恒译</w:t>
      </w:r>
    </w:p>
    <w:p>
      <w:r>
        <w:t>出版社：北京：中国建筑工业出版社</w:t>
      </w:r>
    </w:p>
    <w:p>
      <w:r>
        <w:t>出版日期：1980.12</w:t>
      </w:r>
    </w:p>
    <w:p>
      <w:r>
        <w:t>总页数：540</w:t>
      </w:r>
    </w:p>
    <w:p>
      <w:r>
        <w:t>更多请访问教客网: www.jiaokey.com</w:t>
      </w:r>
    </w:p>
    <w:p>
      <w:r>
        <w:t>国际材料与结构试验室联合会1975年会议文集  纤维增强水泥与混凝土  第1册 评论地址：https://www.jiaokey.com/book/detail/11138016.html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