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书名：建筑空间与形式</w:t>
      </w:r>
    </w:p>
    <w:p>
      <w:r>
        <w:t>作者：国立成功大学建筑研究所，建筑史与理论研究室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建筑空间与形式 评论地址：https://www.jiaokey.com/book/detail/11137992.html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