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书名：高铝水泥及其混凝土译文选辑</w:t>
      </w:r>
    </w:p>
    <w:p>
      <w:r>
        <w:t>作者：张汉文；陆纯煊编译</w:t>
      </w:r>
    </w:p>
    <w:p>
      <w:r>
        <w:t>出版社：建筑材料科学研究院情报资料室</w:t>
      </w:r>
    </w:p>
    <w:p>
      <w:r>
        <w:t>出版日期：1982.08</w:t>
      </w:r>
    </w:p>
    <w:p>
      <w:r>
        <w:t>总页数：55</w:t>
      </w:r>
    </w:p>
    <w:p>
      <w:r>
        <w:t>更多请访问教客网: www.jiaokey.com</w:t>
      </w:r>
    </w:p>
    <w:p>
      <w:r>
        <w:t>高铝水泥及其混凝土译文选辑 评论地址：https://www.jiaokey.com/book/detail/11137982.html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